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C86" w:rsidRDefault="00720AFF">
      <w:pPr>
        <w:jc w:val="center"/>
      </w:pPr>
      <w:r>
        <w:rPr>
          <w:b/>
          <w:sz w:val="28"/>
        </w:rPr>
        <w:t>ПЕРЕЛІК НАЙПРОСТІШИХ УКРИТТІВ РАХІВСЬКОЇ ТЕРИТОРІАЛЬНОЇ ГРОМАДИ</w:t>
      </w:r>
    </w:p>
    <w:p w:rsidR="00752C86" w:rsidRDefault="00720AFF">
      <w:pPr>
        <w:jc w:val="center"/>
      </w:pPr>
      <w:r>
        <w:t>Станом за наданими обліковими документами. Усього: 41.</w:t>
      </w:r>
    </w:p>
    <w:tbl>
      <w:tblPr>
        <w:tblStyle w:val="aff0"/>
        <w:tblW w:w="0" w:type="auto"/>
        <w:jc w:val="center"/>
        <w:tblLook w:val="04A0" w:firstRow="1" w:lastRow="0" w:firstColumn="1" w:lastColumn="0" w:noHBand="0" w:noVBand="1"/>
      </w:tblPr>
      <w:tblGrid>
        <w:gridCol w:w="750"/>
        <w:gridCol w:w="3900"/>
        <w:gridCol w:w="5500"/>
      </w:tblGrid>
      <w:tr w:rsidR="00752C86">
        <w:trPr>
          <w:jc w:val="center"/>
        </w:trPr>
        <w:tc>
          <w:tcPr>
            <w:tcW w:w="750" w:type="dxa"/>
            <w:shd w:val="clear" w:color="auto" w:fill="D9EAF7"/>
          </w:tcPr>
          <w:p w:rsidR="00752C86" w:rsidRDefault="00720AFF">
            <w:pPr>
              <w:jc w:val="center"/>
            </w:pPr>
            <w:r>
              <w:rPr>
                <w:b/>
                <w:sz w:val="22"/>
              </w:rPr>
              <w:t>№ з/п</w:t>
            </w:r>
          </w:p>
        </w:tc>
        <w:tc>
          <w:tcPr>
            <w:tcW w:w="3900" w:type="dxa"/>
            <w:shd w:val="clear" w:color="auto" w:fill="D9EAF7"/>
          </w:tcPr>
          <w:p w:rsidR="00752C86" w:rsidRDefault="00720AFF">
            <w:pPr>
              <w:jc w:val="center"/>
            </w:pPr>
            <w:r>
              <w:rPr>
                <w:b/>
                <w:sz w:val="22"/>
              </w:rPr>
              <w:t>Найменування</w:t>
            </w:r>
          </w:p>
        </w:tc>
        <w:tc>
          <w:tcPr>
            <w:tcW w:w="5500" w:type="dxa"/>
            <w:shd w:val="clear" w:color="auto" w:fill="D9EAF7"/>
          </w:tcPr>
          <w:p w:rsidR="00752C86" w:rsidRDefault="00720AFF">
            <w:pPr>
              <w:jc w:val="center"/>
            </w:pPr>
            <w:r>
              <w:rPr>
                <w:b/>
                <w:sz w:val="22"/>
              </w:rPr>
              <w:t>Адреса розташування укриття</w:t>
            </w:r>
          </w:p>
        </w:tc>
      </w:tr>
      <w:tr w:rsidR="00752C86">
        <w:trPr>
          <w:jc w:val="center"/>
        </w:trPr>
        <w:tc>
          <w:tcPr>
            <w:tcW w:w="750" w:type="dxa"/>
          </w:tcPr>
          <w:p w:rsidR="00752C86" w:rsidRDefault="00720AFF">
            <w:r>
              <w:rPr>
                <w:sz w:val="22"/>
              </w:rPr>
              <w:t>1</w:t>
            </w:r>
          </w:p>
        </w:tc>
        <w:tc>
          <w:tcPr>
            <w:tcW w:w="3900" w:type="dxa"/>
          </w:tcPr>
          <w:p w:rsidR="00752C86" w:rsidRDefault="00720AFF">
            <w:r>
              <w:rPr>
                <w:sz w:val="22"/>
              </w:rPr>
              <w:t>Хостел</w:t>
            </w:r>
          </w:p>
        </w:tc>
        <w:tc>
          <w:tcPr>
            <w:tcW w:w="5500" w:type="dxa"/>
          </w:tcPr>
          <w:p w:rsidR="00752C86" w:rsidRDefault="00720AFF">
            <w:r>
              <w:rPr>
                <w:sz w:val="22"/>
              </w:rPr>
              <w:t>м. Рахів, Рахівський р-н, вул. Карпатська 8 а</w:t>
            </w:r>
          </w:p>
        </w:tc>
      </w:tr>
      <w:tr w:rsidR="00752C86">
        <w:trPr>
          <w:jc w:val="center"/>
        </w:trPr>
        <w:tc>
          <w:tcPr>
            <w:tcW w:w="750" w:type="dxa"/>
          </w:tcPr>
          <w:p w:rsidR="00752C86" w:rsidRDefault="00720AFF">
            <w:r>
              <w:rPr>
                <w:sz w:val="22"/>
              </w:rPr>
              <w:t>2</w:t>
            </w:r>
          </w:p>
        </w:tc>
        <w:tc>
          <w:tcPr>
            <w:tcW w:w="3900" w:type="dxa"/>
          </w:tcPr>
          <w:p w:rsidR="00752C86" w:rsidRDefault="00720AFF">
            <w:r>
              <w:rPr>
                <w:sz w:val="22"/>
              </w:rPr>
              <w:t xml:space="preserve">Рахівський будинок культури, </w:t>
            </w:r>
            <w:r>
              <w:rPr>
                <w:sz w:val="22"/>
              </w:rPr>
              <w:t>Рахівської міської ради</w:t>
            </w:r>
          </w:p>
        </w:tc>
        <w:tc>
          <w:tcPr>
            <w:tcW w:w="5500" w:type="dxa"/>
          </w:tcPr>
          <w:p w:rsidR="00752C86" w:rsidRDefault="00720AFF">
            <w:r>
              <w:rPr>
                <w:sz w:val="22"/>
              </w:rPr>
              <w:t>м. Рахів, Рахівський р-н, вул. Миру, 16</w:t>
            </w:r>
          </w:p>
        </w:tc>
      </w:tr>
      <w:tr w:rsidR="00752C86">
        <w:trPr>
          <w:jc w:val="center"/>
        </w:trPr>
        <w:tc>
          <w:tcPr>
            <w:tcW w:w="750" w:type="dxa"/>
          </w:tcPr>
          <w:p w:rsidR="00752C86" w:rsidRDefault="00720AFF">
            <w:r>
              <w:rPr>
                <w:sz w:val="22"/>
              </w:rPr>
              <w:t>3</w:t>
            </w:r>
          </w:p>
        </w:tc>
        <w:tc>
          <w:tcPr>
            <w:tcW w:w="3900" w:type="dxa"/>
          </w:tcPr>
          <w:p w:rsidR="00752C86" w:rsidRDefault="00720AFF">
            <w:r>
              <w:rPr>
                <w:sz w:val="22"/>
              </w:rPr>
              <w:t>Багатоповерхівка НКП „Рахівкомунсервіс”</w:t>
            </w:r>
          </w:p>
        </w:tc>
        <w:tc>
          <w:tcPr>
            <w:tcW w:w="5500" w:type="dxa"/>
          </w:tcPr>
          <w:p w:rsidR="00752C86" w:rsidRDefault="00720AFF">
            <w:r>
              <w:rPr>
                <w:sz w:val="22"/>
              </w:rPr>
              <w:t>м. Рахів, вул. Вербник, 4</w:t>
            </w:r>
          </w:p>
        </w:tc>
      </w:tr>
      <w:tr w:rsidR="00752C86">
        <w:trPr>
          <w:jc w:val="center"/>
        </w:trPr>
        <w:tc>
          <w:tcPr>
            <w:tcW w:w="750" w:type="dxa"/>
          </w:tcPr>
          <w:p w:rsidR="00752C86" w:rsidRDefault="00720AFF">
            <w:r>
              <w:rPr>
                <w:sz w:val="22"/>
              </w:rPr>
              <w:t>4</w:t>
            </w:r>
          </w:p>
        </w:tc>
        <w:tc>
          <w:tcPr>
            <w:tcW w:w="3900" w:type="dxa"/>
          </w:tcPr>
          <w:p w:rsidR="00752C86" w:rsidRDefault="00720AFF">
            <w:r>
              <w:rPr>
                <w:sz w:val="22"/>
              </w:rPr>
              <w:t>Багатоповерхівка НКП „Рахівкомунсервіс”</w:t>
            </w:r>
          </w:p>
        </w:tc>
        <w:tc>
          <w:tcPr>
            <w:tcW w:w="5500" w:type="dxa"/>
          </w:tcPr>
          <w:p w:rsidR="00752C86" w:rsidRDefault="00720AFF">
            <w:r>
              <w:rPr>
                <w:sz w:val="22"/>
              </w:rPr>
              <w:t>м. Рахів, вул. Вербник, 8</w:t>
            </w:r>
          </w:p>
        </w:tc>
      </w:tr>
      <w:tr w:rsidR="00752C86">
        <w:trPr>
          <w:jc w:val="center"/>
        </w:trPr>
        <w:tc>
          <w:tcPr>
            <w:tcW w:w="750" w:type="dxa"/>
          </w:tcPr>
          <w:p w:rsidR="00752C86" w:rsidRDefault="00720AFF">
            <w:r>
              <w:rPr>
                <w:sz w:val="22"/>
              </w:rPr>
              <w:t>5</w:t>
            </w:r>
          </w:p>
        </w:tc>
        <w:tc>
          <w:tcPr>
            <w:tcW w:w="3900" w:type="dxa"/>
          </w:tcPr>
          <w:p w:rsidR="00752C86" w:rsidRDefault="00720AFF">
            <w:r>
              <w:rPr>
                <w:sz w:val="22"/>
              </w:rPr>
              <w:t>Багатоповерхівка ОСББ</w:t>
            </w:r>
          </w:p>
        </w:tc>
        <w:tc>
          <w:tcPr>
            <w:tcW w:w="5500" w:type="dxa"/>
          </w:tcPr>
          <w:p w:rsidR="00752C86" w:rsidRDefault="00720AFF">
            <w:r>
              <w:rPr>
                <w:sz w:val="22"/>
              </w:rPr>
              <w:t>м. Рахів, вул. Вербник, 104</w:t>
            </w:r>
          </w:p>
        </w:tc>
      </w:tr>
      <w:tr w:rsidR="00752C86">
        <w:trPr>
          <w:jc w:val="center"/>
        </w:trPr>
        <w:tc>
          <w:tcPr>
            <w:tcW w:w="750" w:type="dxa"/>
          </w:tcPr>
          <w:p w:rsidR="00752C86" w:rsidRDefault="00720AFF">
            <w:r>
              <w:rPr>
                <w:sz w:val="22"/>
              </w:rPr>
              <w:t>6</w:t>
            </w:r>
          </w:p>
        </w:tc>
        <w:tc>
          <w:tcPr>
            <w:tcW w:w="3900" w:type="dxa"/>
          </w:tcPr>
          <w:p w:rsidR="00752C86" w:rsidRDefault="00720AFF">
            <w:r>
              <w:rPr>
                <w:sz w:val="22"/>
              </w:rPr>
              <w:t>Багатоповерхівка НКП „Рахівкомунсервіс”</w:t>
            </w:r>
          </w:p>
        </w:tc>
        <w:tc>
          <w:tcPr>
            <w:tcW w:w="5500" w:type="dxa"/>
          </w:tcPr>
          <w:p w:rsidR="00752C86" w:rsidRDefault="00720AFF">
            <w:r>
              <w:rPr>
                <w:sz w:val="22"/>
              </w:rPr>
              <w:t>м. Рахів, вул. Миру, 23</w:t>
            </w:r>
          </w:p>
        </w:tc>
      </w:tr>
      <w:tr w:rsidR="00752C86">
        <w:trPr>
          <w:jc w:val="center"/>
        </w:trPr>
        <w:tc>
          <w:tcPr>
            <w:tcW w:w="750" w:type="dxa"/>
          </w:tcPr>
          <w:p w:rsidR="00752C86" w:rsidRDefault="00720AFF">
            <w:r>
              <w:rPr>
                <w:sz w:val="22"/>
              </w:rPr>
              <w:t>7</w:t>
            </w:r>
          </w:p>
        </w:tc>
        <w:tc>
          <w:tcPr>
            <w:tcW w:w="3900" w:type="dxa"/>
          </w:tcPr>
          <w:p w:rsidR="00752C86" w:rsidRDefault="00720AFF">
            <w:r>
              <w:rPr>
                <w:sz w:val="22"/>
              </w:rPr>
              <w:t>МКП «Рахівкомунсервіс»</w:t>
            </w:r>
          </w:p>
        </w:tc>
        <w:tc>
          <w:tcPr>
            <w:tcW w:w="5500" w:type="dxa"/>
          </w:tcPr>
          <w:p w:rsidR="00752C86" w:rsidRDefault="00720AFF">
            <w:r>
              <w:rPr>
                <w:sz w:val="22"/>
              </w:rPr>
              <w:t>м. Рахів, Рахівський р-н., вул. Б. Хмельницького 90</w:t>
            </w:r>
          </w:p>
        </w:tc>
      </w:tr>
      <w:tr w:rsidR="00752C86">
        <w:trPr>
          <w:jc w:val="center"/>
        </w:trPr>
        <w:tc>
          <w:tcPr>
            <w:tcW w:w="750" w:type="dxa"/>
          </w:tcPr>
          <w:p w:rsidR="00752C86" w:rsidRDefault="00720AFF">
            <w:r>
              <w:rPr>
                <w:sz w:val="22"/>
              </w:rPr>
              <w:t>8</w:t>
            </w:r>
          </w:p>
        </w:tc>
        <w:tc>
          <w:tcPr>
            <w:tcW w:w="3900" w:type="dxa"/>
          </w:tcPr>
          <w:p w:rsidR="00752C86" w:rsidRDefault="00720AFF">
            <w:r>
              <w:rPr>
                <w:sz w:val="22"/>
              </w:rPr>
              <w:t>Рахівський ЗДО №4 «Веселка»</w:t>
            </w:r>
          </w:p>
        </w:tc>
        <w:tc>
          <w:tcPr>
            <w:tcW w:w="5500" w:type="dxa"/>
          </w:tcPr>
          <w:p w:rsidR="00752C86" w:rsidRDefault="00720AFF">
            <w:r>
              <w:rPr>
                <w:sz w:val="22"/>
              </w:rPr>
              <w:t>м. Рахів, Рахівський р-н., вул. Б. Хмельницького 105</w:t>
            </w:r>
          </w:p>
        </w:tc>
      </w:tr>
      <w:tr w:rsidR="00752C86">
        <w:trPr>
          <w:jc w:val="center"/>
        </w:trPr>
        <w:tc>
          <w:tcPr>
            <w:tcW w:w="750" w:type="dxa"/>
          </w:tcPr>
          <w:p w:rsidR="00752C86" w:rsidRDefault="00720AFF">
            <w:r>
              <w:rPr>
                <w:sz w:val="22"/>
              </w:rPr>
              <w:t>9</w:t>
            </w:r>
          </w:p>
        </w:tc>
        <w:tc>
          <w:tcPr>
            <w:tcW w:w="3900" w:type="dxa"/>
          </w:tcPr>
          <w:p w:rsidR="00752C86" w:rsidRDefault="00720AFF">
            <w:r>
              <w:rPr>
                <w:sz w:val="22"/>
              </w:rPr>
              <w:t xml:space="preserve">Багатоповерхівка НКП </w:t>
            </w:r>
            <w:r>
              <w:rPr>
                <w:sz w:val="22"/>
              </w:rPr>
              <w:t>„Рахівкомунсервіс”</w:t>
            </w:r>
          </w:p>
        </w:tc>
        <w:tc>
          <w:tcPr>
            <w:tcW w:w="5500" w:type="dxa"/>
          </w:tcPr>
          <w:p w:rsidR="00752C86" w:rsidRDefault="00720AFF">
            <w:r>
              <w:rPr>
                <w:sz w:val="22"/>
              </w:rPr>
              <w:t>м. Рахів, вул. І. Франка, 10</w:t>
            </w:r>
          </w:p>
        </w:tc>
      </w:tr>
      <w:tr w:rsidR="00752C86">
        <w:trPr>
          <w:jc w:val="center"/>
        </w:trPr>
        <w:tc>
          <w:tcPr>
            <w:tcW w:w="750" w:type="dxa"/>
          </w:tcPr>
          <w:p w:rsidR="00752C86" w:rsidRDefault="00720AFF">
            <w:r>
              <w:rPr>
                <w:sz w:val="22"/>
              </w:rPr>
              <w:t>10</w:t>
            </w:r>
          </w:p>
        </w:tc>
        <w:tc>
          <w:tcPr>
            <w:tcW w:w="3900" w:type="dxa"/>
          </w:tcPr>
          <w:p w:rsidR="00752C86" w:rsidRDefault="00720AFF">
            <w:r>
              <w:rPr>
                <w:sz w:val="22"/>
              </w:rPr>
              <w:t>Багатоповерхівка НКП „Рахівкомунсервіс”</w:t>
            </w:r>
          </w:p>
        </w:tc>
        <w:tc>
          <w:tcPr>
            <w:tcW w:w="5500" w:type="dxa"/>
          </w:tcPr>
          <w:p w:rsidR="00752C86" w:rsidRDefault="00720AFF">
            <w:r>
              <w:rPr>
                <w:sz w:val="22"/>
              </w:rPr>
              <w:t>м. Рахів, вул. І. Франка, 15</w:t>
            </w:r>
          </w:p>
        </w:tc>
      </w:tr>
      <w:tr w:rsidR="00752C86">
        <w:trPr>
          <w:jc w:val="center"/>
        </w:trPr>
        <w:tc>
          <w:tcPr>
            <w:tcW w:w="750" w:type="dxa"/>
          </w:tcPr>
          <w:p w:rsidR="00752C86" w:rsidRDefault="00720AFF">
            <w:r>
              <w:rPr>
                <w:sz w:val="22"/>
              </w:rPr>
              <w:t>11</w:t>
            </w:r>
          </w:p>
        </w:tc>
        <w:tc>
          <w:tcPr>
            <w:tcW w:w="3900" w:type="dxa"/>
          </w:tcPr>
          <w:p w:rsidR="00752C86" w:rsidRDefault="00720AFF">
            <w:r>
              <w:rPr>
                <w:sz w:val="22"/>
              </w:rPr>
              <w:t>Багатоповерхівка НКП „Рахівкомунсервіс”</w:t>
            </w:r>
          </w:p>
        </w:tc>
        <w:tc>
          <w:tcPr>
            <w:tcW w:w="5500" w:type="dxa"/>
          </w:tcPr>
          <w:p w:rsidR="00752C86" w:rsidRDefault="00720AFF">
            <w:r>
              <w:rPr>
                <w:sz w:val="22"/>
              </w:rPr>
              <w:t>м. Рахів, вул. І. Франка, 11</w:t>
            </w:r>
          </w:p>
        </w:tc>
      </w:tr>
      <w:tr w:rsidR="00752C86">
        <w:trPr>
          <w:jc w:val="center"/>
        </w:trPr>
        <w:tc>
          <w:tcPr>
            <w:tcW w:w="750" w:type="dxa"/>
          </w:tcPr>
          <w:p w:rsidR="00752C86" w:rsidRDefault="00720AFF">
            <w:r>
              <w:rPr>
                <w:sz w:val="22"/>
              </w:rPr>
              <w:t>12</w:t>
            </w:r>
          </w:p>
        </w:tc>
        <w:tc>
          <w:tcPr>
            <w:tcW w:w="3900" w:type="dxa"/>
          </w:tcPr>
          <w:p w:rsidR="00752C86" w:rsidRDefault="00720AFF">
            <w:r>
              <w:rPr>
                <w:sz w:val="22"/>
              </w:rPr>
              <w:t>Рахівський ЗДО №1 «Сонечко»</w:t>
            </w:r>
          </w:p>
        </w:tc>
        <w:tc>
          <w:tcPr>
            <w:tcW w:w="5500" w:type="dxa"/>
          </w:tcPr>
          <w:p w:rsidR="00752C86" w:rsidRDefault="00720AFF">
            <w:r>
              <w:rPr>
                <w:sz w:val="22"/>
              </w:rPr>
              <w:t>м. Рахів, вул. Вербник, 8</w:t>
            </w:r>
          </w:p>
        </w:tc>
      </w:tr>
      <w:tr w:rsidR="00752C86">
        <w:trPr>
          <w:jc w:val="center"/>
        </w:trPr>
        <w:tc>
          <w:tcPr>
            <w:tcW w:w="750" w:type="dxa"/>
          </w:tcPr>
          <w:p w:rsidR="00752C86" w:rsidRDefault="00720AFF">
            <w:r>
              <w:rPr>
                <w:sz w:val="22"/>
              </w:rPr>
              <w:t>13</w:t>
            </w:r>
          </w:p>
        </w:tc>
        <w:tc>
          <w:tcPr>
            <w:tcW w:w="3900" w:type="dxa"/>
          </w:tcPr>
          <w:p w:rsidR="00752C86" w:rsidRDefault="00720AFF">
            <w:r>
              <w:rPr>
                <w:sz w:val="22"/>
              </w:rPr>
              <w:t>Рахівський ЗДО №3 «Дзвіночок»</w:t>
            </w:r>
          </w:p>
        </w:tc>
        <w:tc>
          <w:tcPr>
            <w:tcW w:w="5500" w:type="dxa"/>
          </w:tcPr>
          <w:p w:rsidR="00752C86" w:rsidRDefault="00720AFF">
            <w:r>
              <w:rPr>
                <w:sz w:val="22"/>
              </w:rPr>
              <w:t>м. Рахів, Рахівський р-н., вул. Вербник 115</w:t>
            </w:r>
          </w:p>
        </w:tc>
      </w:tr>
      <w:tr w:rsidR="00752C86">
        <w:trPr>
          <w:jc w:val="center"/>
        </w:trPr>
        <w:tc>
          <w:tcPr>
            <w:tcW w:w="750" w:type="dxa"/>
          </w:tcPr>
          <w:p w:rsidR="00752C86" w:rsidRDefault="00720AFF">
            <w:r>
              <w:rPr>
                <w:sz w:val="22"/>
              </w:rPr>
              <w:t>14</w:t>
            </w:r>
          </w:p>
        </w:tc>
        <w:tc>
          <w:tcPr>
            <w:tcW w:w="3900" w:type="dxa"/>
          </w:tcPr>
          <w:p w:rsidR="00752C86" w:rsidRDefault="00720AFF">
            <w:r>
              <w:rPr>
                <w:sz w:val="22"/>
              </w:rPr>
              <w:t>Угорська група ЗДО №3 та угорські класи ЗЗСО №1</w:t>
            </w:r>
          </w:p>
        </w:tc>
        <w:tc>
          <w:tcPr>
            <w:tcW w:w="5500" w:type="dxa"/>
          </w:tcPr>
          <w:p w:rsidR="00752C86" w:rsidRDefault="00720AFF">
            <w:r>
              <w:rPr>
                <w:sz w:val="22"/>
              </w:rPr>
              <w:t>м. Рахів, Рахівський р-н., вул. Вербник 136</w:t>
            </w:r>
          </w:p>
        </w:tc>
      </w:tr>
      <w:tr w:rsidR="00752C86">
        <w:trPr>
          <w:jc w:val="center"/>
        </w:trPr>
        <w:tc>
          <w:tcPr>
            <w:tcW w:w="750" w:type="dxa"/>
          </w:tcPr>
          <w:p w:rsidR="00752C86" w:rsidRDefault="00720AFF">
            <w:r>
              <w:rPr>
                <w:sz w:val="22"/>
              </w:rPr>
              <w:t>15</w:t>
            </w:r>
          </w:p>
        </w:tc>
        <w:tc>
          <w:tcPr>
            <w:tcW w:w="3900" w:type="dxa"/>
          </w:tcPr>
          <w:p w:rsidR="00752C86" w:rsidRDefault="00720AFF">
            <w:r>
              <w:rPr>
                <w:sz w:val="22"/>
              </w:rPr>
              <w:t>Магазин-Тиса</w:t>
            </w:r>
          </w:p>
        </w:tc>
        <w:tc>
          <w:tcPr>
            <w:tcW w:w="5500" w:type="dxa"/>
          </w:tcPr>
          <w:p w:rsidR="00752C86" w:rsidRDefault="00720AFF">
            <w:r>
              <w:rPr>
                <w:sz w:val="22"/>
              </w:rPr>
              <w:t>м. Рахів, Рахівський р-н., вул. Київська 164</w:t>
            </w:r>
          </w:p>
        </w:tc>
      </w:tr>
      <w:tr w:rsidR="00752C86">
        <w:trPr>
          <w:jc w:val="center"/>
        </w:trPr>
        <w:tc>
          <w:tcPr>
            <w:tcW w:w="750" w:type="dxa"/>
          </w:tcPr>
          <w:p w:rsidR="00752C86" w:rsidRDefault="00720AFF">
            <w:r>
              <w:rPr>
                <w:sz w:val="22"/>
              </w:rPr>
              <w:t>16</w:t>
            </w:r>
          </w:p>
        </w:tc>
        <w:tc>
          <w:tcPr>
            <w:tcW w:w="3900" w:type="dxa"/>
          </w:tcPr>
          <w:p w:rsidR="00752C86" w:rsidRDefault="00720AFF">
            <w:r>
              <w:rPr>
                <w:sz w:val="22"/>
              </w:rPr>
              <w:t>Рахівський ЗЗСО №2</w:t>
            </w:r>
          </w:p>
        </w:tc>
        <w:tc>
          <w:tcPr>
            <w:tcW w:w="5500" w:type="dxa"/>
          </w:tcPr>
          <w:p w:rsidR="00752C86" w:rsidRDefault="00720AFF">
            <w:r>
              <w:rPr>
                <w:sz w:val="22"/>
              </w:rPr>
              <w:t>м. Рахів, вул. Шевченка 180</w:t>
            </w:r>
          </w:p>
        </w:tc>
      </w:tr>
      <w:tr w:rsidR="00752C86">
        <w:trPr>
          <w:jc w:val="center"/>
        </w:trPr>
        <w:tc>
          <w:tcPr>
            <w:tcW w:w="750" w:type="dxa"/>
          </w:tcPr>
          <w:p w:rsidR="00752C86" w:rsidRDefault="00720AFF">
            <w:r>
              <w:rPr>
                <w:sz w:val="22"/>
              </w:rPr>
              <w:t>17</w:t>
            </w:r>
          </w:p>
        </w:tc>
        <w:tc>
          <w:tcPr>
            <w:tcW w:w="3900" w:type="dxa"/>
          </w:tcPr>
          <w:p w:rsidR="00752C86" w:rsidRDefault="00720AFF">
            <w:r>
              <w:rPr>
                <w:sz w:val="22"/>
              </w:rPr>
              <w:t>Готель</w:t>
            </w:r>
          </w:p>
        </w:tc>
        <w:tc>
          <w:tcPr>
            <w:tcW w:w="5500" w:type="dxa"/>
          </w:tcPr>
          <w:p w:rsidR="00752C86" w:rsidRDefault="00720AFF">
            <w:r>
              <w:rPr>
                <w:sz w:val="22"/>
              </w:rPr>
              <w:t>м. Рахів, Рахівський р-н., вул. Миру, 52</w:t>
            </w:r>
          </w:p>
        </w:tc>
      </w:tr>
      <w:tr w:rsidR="00752C86">
        <w:trPr>
          <w:jc w:val="center"/>
        </w:trPr>
        <w:tc>
          <w:tcPr>
            <w:tcW w:w="750" w:type="dxa"/>
          </w:tcPr>
          <w:p w:rsidR="00752C86" w:rsidRDefault="00720AFF">
            <w:r>
              <w:rPr>
                <w:sz w:val="22"/>
              </w:rPr>
              <w:t>18</w:t>
            </w:r>
          </w:p>
        </w:tc>
        <w:tc>
          <w:tcPr>
            <w:tcW w:w="3900" w:type="dxa"/>
          </w:tcPr>
          <w:p w:rsidR="00752C86" w:rsidRDefault="00720AFF">
            <w:r>
              <w:rPr>
                <w:sz w:val="22"/>
              </w:rPr>
              <w:t>Успенська громада м. Рахів</w:t>
            </w:r>
          </w:p>
        </w:tc>
        <w:tc>
          <w:tcPr>
            <w:tcW w:w="5500" w:type="dxa"/>
          </w:tcPr>
          <w:p w:rsidR="00752C86" w:rsidRDefault="00720AFF">
            <w:r>
              <w:rPr>
                <w:sz w:val="22"/>
              </w:rPr>
              <w:t>м. Рахів, Рахівський р-н., вул. Шевченка, 120</w:t>
            </w:r>
          </w:p>
        </w:tc>
      </w:tr>
      <w:tr w:rsidR="00752C86">
        <w:trPr>
          <w:jc w:val="center"/>
        </w:trPr>
        <w:tc>
          <w:tcPr>
            <w:tcW w:w="750" w:type="dxa"/>
          </w:tcPr>
          <w:p w:rsidR="00752C86" w:rsidRDefault="00720AFF">
            <w:r>
              <w:rPr>
                <w:sz w:val="22"/>
              </w:rPr>
              <w:t>19</w:t>
            </w:r>
          </w:p>
        </w:tc>
        <w:tc>
          <w:tcPr>
            <w:tcW w:w="3900" w:type="dxa"/>
          </w:tcPr>
          <w:p w:rsidR="00752C86" w:rsidRDefault="00720AFF">
            <w:r>
              <w:rPr>
                <w:sz w:val="22"/>
              </w:rPr>
              <w:t>Амфітеатр «Буркут»</w:t>
            </w:r>
          </w:p>
        </w:tc>
        <w:tc>
          <w:tcPr>
            <w:tcW w:w="5500" w:type="dxa"/>
          </w:tcPr>
          <w:p w:rsidR="00752C86" w:rsidRDefault="00720AFF">
            <w:r>
              <w:rPr>
                <w:sz w:val="22"/>
              </w:rPr>
              <w:t>м. Рахів, Рахівський р-н., вул. Буркут, 59</w:t>
            </w:r>
          </w:p>
        </w:tc>
      </w:tr>
      <w:tr w:rsidR="00752C86">
        <w:trPr>
          <w:jc w:val="center"/>
        </w:trPr>
        <w:tc>
          <w:tcPr>
            <w:tcW w:w="750" w:type="dxa"/>
          </w:tcPr>
          <w:p w:rsidR="00752C86" w:rsidRDefault="00720AFF">
            <w:r>
              <w:rPr>
                <w:sz w:val="22"/>
              </w:rPr>
              <w:t>20</w:t>
            </w:r>
          </w:p>
        </w:tc>
        <w:tc>
          <w:tcPr>
            <w:tcW w:w="3900" w:type="dxa"/>
          </w:tcPr>
          <w:p w:rsidR="00752C86" w:rsidRDefault="00720AFF">
            <w:r>
              <w:rPr>
                <w:sz w:val="22"/>
              </w:rPr>
              <w:t>Вільховатська початкова школа</w:t>
            </w:r>
          </w:p>
        </w:tc>
        <w:tc>
          <w:tcPr>
            <w:tcW w:w="5500" w:type="dxa"/>
          </w:tcPr>
          <w:p w:rsidR="00752C86" w:rsidRDefault="00720AFF">
            <w:r>
              <w:rPr>
                <w:sz w:val="22"/>
              </w:rPr>
              <w:t>с. Костилівка, вул. Івана Франка 40</w:t>
            </w:r>
          </w:p>
        </w:tc>
      </w:tr>
      <w:tr w:rsidR="00752C86">
        <w:trPr>
          <w:jc w:val="center"/>
        </w:trPr>
        <w:tc>
          <w:tcPr>
            <w:tcW w:w="750" w:type="dxa"/>
          </w:tcPr>
          <w:p w:rsidR="00752C86" w:rsidRDefault="00720AFF">
            <w:r>
              <w:rPr>
                <w:sz w:val="22"/>
              </w:rPr>
              <w:t>21</w:t>
            </w:r>
          </w:p>
        </w:tc>
        <w:tc>
          <w:tcPr>
            <w:tcW w:w="3900" w:type="dxa"/>
          </w:tcPr>
          <w:p w:rsidR="00752C86" w:rsidRDefault="00720AFF">
            <w:r>
              <w:rPr>
                <w:sz w:val="22"/>
              </w:rPr>
              <w:t>Костилівський ЗЗСО</w:t>
            </w:r>
          </w:p>
        </w:tc>
        <w:tc>
          <w:tcPr>
            <w:tcW w:w="5500" w:type="dxa"/>
          </w:tcPr>
          <w:p w:rsidR="00752C86" w:rsidRDefault="00720AFF">
            <w:r>
              <w:rPr>
                <w:sz w:val="22"/>
              </w:rPr>
              <w:t>с. Костилівка, Рахівський р-н., вул. Шевченка 2</w:t>
            </w:r>
          </w:p>
        </w:tc>
      </w:tr>
      <w:tr w:rsidR="00752C86">
        <w:trPr>
          <w:jc w:val="center"/>
        </w:trPr>
        <w:tc>
          <w:tcPr>
            <w:tcW w:w="750" w:type="dxa"/>
          </w:tcPr>
          <w:p w:rsidR="00752C86" w:rsidRDefault="00720AFF">
            <w:r>
              <w:rPr>
                <w:sz w:val="22"/>
              </w:rPr>
              <w:t>22</w:t>
            </w:r>
          </w:p>
        </w:tc>
        <w:tc>
          <w:tcPr>
            <w:tcW w:w="3900" w:type="dxa"/>
          </w:tcPr>
          <w:p w:rsidR="00752C86" w:rsidRDefault="00720AFF">
            <w:r>
              <w:rPr>
                <w:sz w:val="22"/>
              </w:rPr>
              <w:t>Державне підприємство Великобичківського лісомисливського господарства</w:t>
            </w:r>
          </w:p>
        </w:tc>
        <w:tc>
          <w:tcPr>
            <w:tcW w:w="5500" w:type="dxa"/>
          </w:tcPr>
          <w:p w:rsidR="00752C86" w:rsidRDefault="00720AFF">
            <w:r>
              <w:rPr>
                <w:sz w:val="22"/>
              </w:rPr>
              <w:t>с. Костилівка, Рахівський р-н., вул. Миру 65</w:t>
            </w:r>
          </w:p>
        </w:tc>
      </w:tr>
      <w:tr w:rsidR="00752C86">
        <w:trPr>
          <w:jc w:val="center"/>
        </w:trPr>
        <w:tc>
          <w:tcPr>
            <w:tcW w:w="750" w:type="dxa"/>
          </w:tcPr>
          <w:p w:rsidR="00752C86" w:rsidRDefault="00720AFF">
            <w:r>
              <w:rPr>
                <w:sz w:val="22"/>
              </w:rPr>
              <w:t>23</w:t>
            </w:r>
          </w:p>
        </w:tc>
        <w:tc>
          <w:tcPr>
            <w:tcW w:w="3900" w:type="dxa"/>
          </w:tcPr>
          <w:p w:rsidR="00752C86" w:rsidRDefault="00720AFF">
            <w:r>
              <w:rPr>
                <w:sz w:val="22"/>
              </w:rPr>
              <w:t>Підвальне приміщення</w:t>
            </w:r>
          </w:p>
        </w:tc>
        <w:tc>
          <w:tcPr>
            <w:tcW w:w="5500" w:type="dxa"/>
          </w:tcPr>
          <w:p w:rsidR="00752C86" w:rsidRDefault="00720AFF">
            <w:r>
              <w:rPr>
                <w:sz w:val="22"/>
              </w:rPr>
              <w:t xml:space="preserve">с. </w:t>
            </w:r>
            <w:r>
              <w:rPr>
                <w:sz w:val="22"/>
              </w:rPr>
              <w:t>Костилівка, Рахівський р-н., вул. Шевченка, 11</w:t>
            </w:r>
          </w:p>
        </w:tc>
      </w:tr>
      <w:tr w:rsidR="00752C86">
        <w:trPr>
          <w:jc w:val="center"/>
        </w:trPr>
        <w:tc>
          <w:tcPr>
            <w:tcW w:w="750" w:type="dxa"/>
          </w:tcPr>
          <w:p w:rsidR="00752C86" w:rsidRDefault="00720AFF">
            <w:r>
              <w:rPr>
                <w:sz w:val="22"/>
              </w:rPr>
              <w:t>24</w:t>
            </w:r>
          </w:p>
        </w:tc>
        <w:tc>
          <w:tcPr>
            <w:tcW w:w="3900" w:type="dxa"/>
          </w:tcPr>
          <w:p w:rsidR="00752C86" w:rsidRDefault="00720AFF">
            <w:r>
              <w:rPr>
                <w:sz w:val="22"/>
              </w:rPr>
              <w:t>Цокольне приміщення житлового будинку</w:t>
            </w:r>
          </w:p>
        </w:tc>
        <w:tc>
          <w:tcPr>
            <w:tcW w:w="5500" w:type="dxa"/>
          </w:tcPr>
          <w:p w:rsidR="00752C86" w:rsidRDefault="00720AFF">
            <w:r>
              <w:rPr>
                <w:sz w:val="22"/>
              </w:rPr>
              <w:t>с. Костилівка, Рахівський р-н., вул. Підгірна, 39</w:t>
            </w:r>
          </w:p>
        </w:tc>
      </w:tr>
      <w:tr w:rsidR="00752C86">
        <w:trPr>
          <w:jc w:val="center"/>
        </w:trPr>
        <w:tc>
          <w:tcPr>
            <w:tcW w:w="750" w:type="dxa"/>
          </w:tcPr>
          <w:p w:rsidR="00752C86" w:rsidRDefault="00720AFF">
            <w:r>
              <w:rPr>
                <w:sz w:val="22"/>
              </w:rPr>
              <w:t>25</w:t>
            </w:r>
          </w:p>
        </w:tc>
        <w:tc>
          <w:tcPr>
            <w:tcW w:w="3900" w:type="dxa"/>
          </w:tcPr>
          <w:p w:rsidR="00752C86" w:rsidRDefault="00720AFF">
            <w:r>
              <w:rPr>
                <w:sz w:val="22"/>
              </w:rPr>
              <w:t>Підвальне приміщення житлового будинку</w:t>
            </w:r>
          </w:p>
        </w:tc>
        <w:tc>
          <w:tcPr>
            <w:tcW w:w="5500" w:type="dxa"/>
          </w:tcPr>
          <w:p w:rsidR="00752C86" w:rsidRDefault="00720AFF">
            <w:r>
              <w:rPr>
                <w:sz w:val="22"/>
              </w:rPr>
              <w:t>с. Костилівка, Рахівський р-н., вул. Підгірна, 50</w:t>
            </w:r>
          </w:p>
        </w:tc>
      </w:tr>
      <w:tr w:rsidR="00752C86">
        <w:trPr>
          <w:jc w:val="center"/>
        </w:trPr>
        <w:tc>
          <w:tcPr>
            <w:tcW w:w="750" w:type="dxa"/>
          </w:tcPr>
          <w:p w:rsidR="00752C86" w:rsidRDefault="00720AFF">
            <w:r>
              <w:rPr>
                <w:sz w:val="22"/>
              </w:rPr>
              <w:t>26</w:t>
            </w:r>
          </w:p>
        </w:tc>
        <w:tc>
          <w:tcPr>
            <w:tcW w:w="3900" w:type="dxa"/>
          </w:tcPr>
          <w:p w:rsidR="00752C86" w:rsidRDefault="00720AFF">
            <w:r>
              <w:rPr>
                <w:sz w:val="22"/>
              </w:rPr>
              <w:t>Підвальне приміщення</w:t>
            </w:r>
            <w:r>
              <w:rPr>
                <w:sz w:val="22"/>
              </w:rPr>
              <w:t xml:space="preserve"> житлового будинку</w:t>
            </w:r>
          </w:p>
        </w:tc>
        <w:tc>
          <w:tcPr>
            <w:tcW w:w="5500" w:type="dxa"/>
          </w:tcPr>
          <w:p w:rsidR="00752C86" w:rsidRDefault="00720AFF">
            <w:r>
              <w:rPr>
                <w:sz w:val="22"/>
              </w:rPr>
              <w:t>с. Костилівка, Рахівський р-н., вул. Шкільна 15 «А»</w:t>
            </w:r>
          </w:p>
        </w:tc>
      </w:tr>
      <w:tr w:rsidR="00752C86">
        <w:trPr>
          <w:jc w:val="center"/>
        </w:trPr>
        <w:tc>
          <w:tcPr>
            <w:tcW w:w="750" w:type="dxa"/>
          </w:tcPr>
          <w:p w:rsidR="00752C86" w:rsidRDefault="00720AFF">
            <w:r>
              <w:rPr>
                <w:sz w:val="22"/>
              </w:rPr>
              <w:t>27</w:t>
            </w:r>
          </w:p>
        </w:tc>
        <w:tc>
          <w:tcPr>
            <w:tcW w:w="3900" w:type="dxa"/>
          </w:tcPr>
          <w:p w:rsidR="00752C86" w:rsidRDefault="00720AFF">
            <w:r>
              <w:rPr>
                <w:sz w:val="22"/>
              </w:rPr>
              <w:t>Підвальне приміщення житлового будинку</w:t>
            </w:r>
          </w:p>
        </w:tc>
        <w:tc>
          <w:tcPr>
            <w:tcW w:w="5500" w:type="dxa"/>
          </w:tcPr>
          <w:p w:rsidR="00752C86" w:rsidRDefault="00720AFF">
            <w:r>
              <w:rPr>
                <w:sz w:val="22"/>
              </w:rPr>
              <w:t>с. Костилівка, Рахівський р-н., вул. Лесі Українки, 14</w:t>
            </w:r>
          </w:p>
        </w:tc>
      </w:tr>
      <w:tr w:rsidR="00752C86">
        <w:trPr>
          <w:jc w:val="center"/>
        </w:trPr>
        <w:tc>
          <w:tcPr>
            <w:tcW w:w="750" w:type="dxa"/>
          </w:tcPr>
          <w:p w:rsidR="00752C86" w:rsidRDefault="00720AFF">
            <w:r>
              <w:rPr>
                <w:sz w:val="22"/>
              </w:rPr>
              <w:t>28</w:t>
            </w:r>
          </w:p>
        </w:tc>
        <w:tc>
          <w:tcPr>
            <w:tcW w:w="3900" w:type="dxa"/>
          </w:tcPr>
          <w:p w:rsidR="00752C86" w:rsidRDefault="00720AFF">
            <w:r>
              <w:rPr>
                <w:sz w:val="22"/>
              </w:rPr>
              <w:t>Підвальне приміщення житлового будинку</w:t>
            </w:r>
          </w:p>
        </w:tc>
        <w:tc>
          <w:tcPr>
            <w:tcW w:w="5500" w:type="dxa"/>
          </w:tcPr>
          <w:p w:rsidR="00752C86" w:rsidRDefault="00720AFF">
            <w:r>
              <w:rPr>
                <w:sz w:val="22"/>
              </w:rPr>
              <w:t>с. Костилівка, Рахівський р-н., вул. Лесі Ук</w:t>
            </w:r>
            <w:r>
              <w:rPr>
                <w:sz w:val="22"/>
              </w:rPr>
              <w:t>раїнки, 17</w:t>
            </w:r>
          </w:p>
        </w:tc>
      </w:tr>
      <w:tr w:rsidR="00752C86">
        <w:trPr>
          <w:jc w:val="center"/>
        </w:trPr>
        <w:tc>
          <w:tcPr>
            <w:tcW w:w="750" w:type="dxa"/>
          </w:tcPr>
          <w:p w:rsidR="00752C86" w:rsidRDefault="00720AFF">
            <w:r>
              <w:rPr>
                <w:sz w:val="22"/>
              </w:rPr>
              <w:t>29</w:t>
            </w:r>
          </w:p>
        </w:tc>
        <w:tc>
          <w:tcPr>
            <w:tcW w:w="3900" w:type="dxa"/>
          </w:tcPr>
          <w:p w:rsidR="00752C86" w:rsidRDefault="00720AFF">
            <w:r>
              <w:rPr>
                <w:sz w:val="22"/>
              </w:rPr>
              <w:t>Підвальне приміщення житлового будинку</w:t>
            </w:r>
          </w:p>
        </w:tc>
        <w:tc>
          <w:tcPr>
            <w:tcW w:w="5500" w:type="dxa"/>
          </w:tcPr>
          <w:p w:rsidR="00752C86" w:rsidRDefault="00720AFF">
            <w:r>
              <w:rPr>
                <w:sz w:val="22"/>
              </w:rPr>
              <w:t>с. Костилівка, Рахівський р-н., вул. Миру, 25</w:t>
            </w:r>
          </w:p>
        </w:tc>
      </w:tr>
      <w:tr w:rsidR="00752C86">
        <w:trPr>
          <w:jc w:val="center"/>
        </w:trPr>
        <w:tc>
          <w:tcPr>
            <w:tcW w:w="750" w:type="dxa"/>
          </w:tcPr>
          <w:p w:rsidR="00752C86" w:rsidRDefault="00720AFF">
            <w:r>
              <w:rPr>
                <w:sz w:val="22"/>
              </w:rPr>
              <w:t>30</w:t>
            </w:r>
          </w:p>
        </w:tc>
        <w:tc>
          <w:tcPr>
            <w:tcW w:w="3900" w:type="dxa"/>
          </w:tcPr>
          <w:p w:rsidR="00752C86" w:rsidRDefault="00720AFF">
            <w:r>
              <w:rPr>
                <w:sz w:val="22"/>
              </w:rPr>
              <w:t>Діловецький ЗЗСО</w:t>
            </w:r>
          </w:p>
        </w:tc>
        <w:tc>
          <w:tcPr>
            <w:tcW w:w="5500" w:type="dxa"/>
          </w:tcPr>
          <w:p w:rsidR="00752C86" w:rsidRDefault="00720AFF">
            <w:r>
              <w:rPr>
                <w:sz w:val="22"/>
              </w:rPr>
              <w:t>с. Ділове, Рахівський р-н., вул. Трибушанська 14</w:t>
            </w:r>
          </w:p>
        </w:tc>
      </w:tr>
      <w:tr w:rsidR="00752C86">
        <w:trPr>
          <w:jc w:val="center"/>
        </w:trPr>
        <w:tc>
          <w:tcPr>
            <w:tcW w:w="750" w:type="dxa"/>
          </w:tcPr>
          <w:p w:rsidR="00752C86" w:rsidRDefault="00720AFF">
            <w:r>
              <w:rPr>
                <w:sz w:val="22"/>
              </w:rPr>
              <w:lastRenderedPageBreak/>
              <w:t>31</w:t>
            </w:r>
          </w:p>
        </w:tc>
        <w:tc>
          <w:tcPr>
            <w:tcW w:w="3900" w:type="dxa"/>
          </w:tcPr>
          <w:p w:rsidR="00752C86" w:rsidRDefault="00720AFF">
            <w:r>
              <w:rPr>
                <w:sz w:val="22"/>
              </w:rPr>
              <w:t>Хмелівська початкова школа</w:t>
            </w:r>
          </w:p>
        </w:tc>
        <w:tc>
          <w:tcPr>
            <w:tcW w:w="5500" w:type="dxa"/>
          </w:tcPr>
          <w:p w:rsidR="00752C86" w:rsidRDefault="00720AFF">
            <w:r>
              <w:rPr>
                <w:sz w:val="22"/>
              </w:rPr>
              <w:t>с. Ділове, Рахівський р-н., вул. Перемоги 4</w:t>
            </w:r>
          </w:p>
        </w:tc>
      </w:tr>
      <w:tr w:rsidR="00752C86">
        <w:trPr>
          <w:jc w:val="center"/>
        </w:trPr>
        <w:tc>
          <w:tcPr>
            <w:tcW w:w="750" w:type="dxa"/>
          </w:tcPr>
          <w:p w:rsidR="00752C86" w:rsidRDefault="00720AFF">
            <w:r>
              <w:rPr>
                <w:sz w:val="22"/>
              </w:rPr>
              <w:t>32</w:t>
            </w:r>
          </w:p>
        </w:tc>
        <w:tc>
          <w:tcPr>
            <w:tcW w:w="3900" w:type="dxa"/>
          </w:tcPr>
          <w:p w:rsidR="00752C86" w:rsidRDefault="00720AFF">
            <w:r>
              <w:rPr>
                <w:sz w:val="22"/>
              </w:rPr>
              <w:t xml:space="preserve">ЗДО </w:t>
            </w:r>
            <w:r>
              <w:rPr>
                <w:sz w:val="22"/>
              </w:rPr>
              <w:t>с.Ділове Приватного закладу "Гімназія імені П.Каталін Франгепан"</w:t>
            </w:r>
          </w:p>
        </w:tc>
        <w:tc>
          <w:tcPr>
            <w:tcW w:w="5500" w:type="dxa"/>
          </w:tcPr>
          <w:p w:rsidR="00752C86" w:rsidRDefault="00720AFF">
            <w:r>
              <w:rPr>
                <w:sz w:val="22"/>
              </w:rPr>
              <w:t>с. Ділове, Рахівський р-н., вул. Трибушанська 148</w:t>
            </w:r>
          </w:p>
        </w:tc>
      </w:tr>
      <w:tr w:rsidR="00752C86">
        <w:trPr>
          <w:jc w:val="center"/>
        </w:trPr>
        <w:tc>
          <w:tcPr>
            <w:tcW w:w="750" w:type="dxa"/>
          </w:tcPr>
          <w:p w:rsidR="00752C86" w:rsidRDefault="00720AFF">
            <w:r>
              <w:rPr>
                <w:sz w:val="22"/>
              </w:rPr>
              <w:t>33</w:t>
            </w:r>
          </w:p>
        </w:tc>
        <w:tc>
          <w:tcPr>
            <w:tcW w:w="3900" w:type="dxa"/>
          </w:tcPr>
          <w:p w:rsidR="00752C86" w:rsidRDefault="00720AFF">
            <w:r>
              <w:rPr>
                <w:sz w:val="22"/>
              </w:rPr>
              <w:t>Підвальне приміщення нежитлового будинку</w:t>
            </w:r>
          </w:p>
        </w:tc>
        <w:tc>
          <w:tcPr>
            <w:tcW w:w="5500" w:type="dxa"/>
          </w:tcPr>
          <w:p w:rsidR="00752C86" w:rsidRDefault="00720AFF">
            <w:r>
              <w:rPr>
                <w:sz w:val="22"/>
              </w:rPr>
              <w:t>с. Ділове, Рахівський р-н., вул. Спортивна б/н</w:t>
            </w:r>
          </w:p>
        </w:tc>
      </w:tr>
      <w:tr w:rsidR="00752C86">
        <w:trPr>
          <w:jc w:val="center"/>
        </w:trPr>
        <w:tc>
          <w:tcPr>
            <w:tcW w:w="750" w:type="dxa"/>
          </w:tcPr>
          <w:p w:rsidR="00752C86" w:rsidRDefault="00720AFF">
            <w:r>
              <w:rPr>
                <w:sz w:val="22"/>
              </w:rPr>
              <w:t>34</w:t>
            </w:r>
          </w:p>
        </w:tc>
        <w:tc>
          <w:tcPr>
            <w:tcW w:w="3900" w:type="dxa"/>
          </w:tcPr>
          <w:p w:rsidR="00752C86" w:rsidRDefault="00720AFF">
            <w:r>
              <w:rPr>
                <w:sz w:val="22"/>
              </w:rPr>
              <w:t>Магазин-Бар</w:t>
            </w:r>
          </w:p>
        </w:tc>
        <w:tc>
          <w:tcPr>
            <w:tcW w:w="5500" w:type="dxa"/>
          </w:tcPr>
          <w:p w:rsidR="00752C86" w:rsidRDefault="00720AFF">
            <w:r>
              <w:rPr>
                <w:sz w:val="22"/>
              </w:rPr>
              <w:t>с. Білин 191 «А», Рахівський р-н</w:t>
            </w:r>
          </w:p>
        </w:tc>
      </w:tr>
      <w:tr w:rsidR="00752C86">
        <w:trPr>
          <w:jc w:val="center"/>
        </w:trPr>
        <w:tc>
          <w:tcPr>
            <w:tcW w:w="750" w:type="dxa"/>
          </w:tcPr>
          <w:p w:rsidR="00752C86" w:rsidRDefault="00720AFF">
            <w:r>
              <w:rPr>
                <w:sz w:val="22"/>
              </w:rPr>
              <w:t>35</w:t>
            </w:r>
          </w:p>
        </w:tc>
        <w:tc>
          <w:tcPr>
            <w:tcW w:w="3900" w:type="dxa"/>
          </w:tcPr>
          <w:p w:rsidR="00752C86" w:rsidRDefault="00720AFF">
            <w:r>
              <w:rPr>
                <w:sz w:val="22"/>
              </w:rPr>
              <w:t>Підвальне приміщення житлового будинку</w:t>
            </w:r>
          </w:p>
        </w:tc>
        <w:tc>
          <w:tcPr>
            <w:tcW w:w="5500" w:type="dxa"/>
          </w:tcPr>
          <w:p w:rsidR="00752C86" w:rsidRDefault="00720AFF">
            <w:r>
              <w:rPr>
                <w:sz w:val="22"/>
              </w:rPr>
              <w:t>с. Білин, 200 Рахівський р-н.</w:t>
            </w:r>
          </w:p>
        </w:tc>
      </w:tr>
      <w:tr w:rsidR="00752C86">
        <w:trPr>
          <w:jc w:val="center"/>
        </w:trPr>
        <w:tc>
          <w:tcPr>
            <w:tcW w:w="750" w:type="dxa"/>
          </w:tcPr>
          <w:p w:rsidR="00752C86" w:rsidRDefault="00720AFF">
            <w:r>
              <w:rPr>
                <w:sz w:val="22"/>
              </w:rPr>
              <w:t>36</w:t>
            </w:r>
          </w:p>
        </w:tc>
        <w:tc>
          <w:tcPr>
            <w:tcW w:w="3900" w:type="dxa"/>
          </w:tcPr>
          <w:p w:rsidR="00752C86" w:rsidRDefault="00720AFF">
            <w:r>
              <w:rPr>
                <w:sz w:val="22"/>
              </w:rPr>
              <w:t>Цокольне приміщення житлового будинку</w:t>
            </w:r>
          </w:p>
        </w:tc>
        <w:tc>
          <w:tcPr>
            <w:tcW w:w="5500" w:type="dxa"/>
          </w:tcPr>
          <w:p w:rsidR="00752C86" w:rsidRDefault="00720AFF">
            <w:r>
              <w:rPr>
                <w:sz w:val="22"/>
              </w:rPr>
              <w:t>с. Білин, 186 «А» Рахівський р-н.</w:t>
            </w:r>
          </w:p>
        </w:tc>
      </w:tr>
      <w:tr w:rsidR="00752C86">
        <w:trPr>
          <w:jc w:val="center"/>
        </w:trPr>
        <w:tc>
          <w:tcPr>
            <w:tcW w:w="750" w:type="dxa"/>
          </w:tcPr>
          <w:p w:rsidR="00752C86" w:rsidRDefault="00720AFF">
            <w:r>
              <w:rPr>
                <w:sz w:val="22"/>
              </w:rPr>
              <w:t>37</w:t>
            </w:r>
          </w:p>
        </w:tc>
        <w:tc>
          <w:tcPr>
            <w:tcW w:w="3900" w:type="dxa"/>
          </w:tcPr>
          <w:p w:rsidR="00752C86" w:rsidRDefault="00720AFF">
            <w:r>
              <w:rPr>
                <w:sz w:val="22"/>
              </w:rPr>
              <w:t>Цокольне приміщення житлового будинку</w:t>
            </w:r>
          </w:p>
        </w:tc>
        <w:tc>
          <w:tcPr>
            <w:tcW w:w="5500" w:type="dxa"/>
          </w:tcPr>
          <w:p w:rsidR="00752C86" w:rsidRDefault="00720AFF">
            <w:r>
              <w:rPr>
                <w:sz w:val="22"/>
              </w:rPr>
              <w:t>с. Білин, 264 Рахівський р-н.</w:t>
            </w:r>
          </w:p>
        </w:tc>
      </w:tr>
      <w:tr w:rsidR="00752C86">
        <w:trPr>
          <w:jc w:val="center"/>
        </w:trPr>
        <w:tc>
          <w:tcPr>
            <w:tcW w:w="750" w:type="dxa"/>
          </w:tcPr>
          <w:p w:rsidR="00752C86" w:rsidRDefault="00720AFF">
            <w:r>
              <w:rPr>
                <w:sz w:val="22"/>
              </w:rPr>
              <w:t>38</w:t>
            </w:r>
          </w:p>
        </w:tc>
        <w:tc>
          <w:tcPr>
            <w:tcW w:w="3900" w:type="dxa"/>
          </w:tcPr>
          <w:p w:rsidR="00752C86" w:rsidRDefault="00720AFF">
            <w:r>
              <w:rPr>
                <w:sz w:val="22"/>
              </w:rPr>
              <w:t xml:space="preserve">Підвальне приміщення житлового </w:t>
            </w:r>
            <w:r>
              <w:rPr>
                <w:sz w:val="22"/>
              </w:rPr>
              <w:t>будинку</w:t>
            </w:r>
          </w:p>
        </w:tc>
        <w:tc>
          <w:tcPr>
            <w:tcW w:w="5500" w:type="dxa"/>
          </w:tcPr>
          <w:p w:rsidR="00752C86" w:rsidRDefault="00720AFF">
            <w:r>
              <w:rPr>
                <w:sz w:val="22"/>
              </w:rPr>
              <w:t>с. Білин, 242 Рахівський р-н.</w:t>
            </w:r>
          </w:p>
        </w:tc>
      </w:tr>
      <w:tr w:rsidR="00752C86">
        <w:trPr>
          <w:jc w:val="center"/>
        </w:trPr>
        <w:tc>
          <w:tcPr>
            <w:tcW w:w="750" w:type="dxa"/>
          </w:tcPr>
          <w:p w:rsidR="00752C86" w:rsidRDefault="00720AFF">
            <w:r>
              <w:rPr>
                <w:sz w:val="22"/>
              </w:rPr>
              <w:t>39</w:t>
            </w:r>
          </w:p>
        </w:tc>
        <w:tc>
          <w:tcPr>
            <w:tcW w:w="3900" w:type="dxa"/>
          </w:tcPr>
          <w:p w:rsidR="00752C86" w:rsidRDefault="00720AFF">
            <w:r>
              <w:rPr>
                <w:sz w:val="22"/>
              </w:rPr>
              <w:t>Підвальне приміщення житлового будинку</w:t>
            </w:r>
          </w:p>
        </w:tc>
        <w:tc>
          <w:tcPr>
            <w:tcW w:w="5500" w:type="dxa"/>
          </w:tcPr>
          <w:p w:rsidR="00752C86" w:rsidRDefault="00720AFF">
            <w:r>
              <w:rPr>
                <w:sz w:val="22"/>
              </w:rPr>
              <w:t>с. Білин, 210 «В» Рахівський р-н.</w:t>
            </w:r>
          </w:p>
        </w:tc>
      </w:tr>
      <w:tr w:rsidR="00752C86">
        <w:trPr>
          <w:jc w:val="center"/>
        </w:trPr>
        <w:tc>
          <w:tcPr>
            <w:tcW w:w="750" w:type="dxa"/>
          </w:tcPr>
          <w:p w:rsidR="00752C86" w:rsidRDefault="00720AFF">
            <w:r>
              <w:rPr>
                <w:sz w:val="22"/>
              </w:rPr>
              <w:t>40</w:t>
            </w:r>
          </w:p>
        </w:tc>
        <w:tc>
          <w:tcPr>
            <w:tcW w:w="3900" w:type="dxa"/>
          </w:tcPr>
          <w:p w:rsidR="00752C86" w:rsidRDefault="00720AFF">
            <w:r>
              <w:rPr>
                <w:sz w:val="22"/>
              </w:rPr>
              <w:t>Підвальне приміщення житлового будинку</w:t>
            </w:r>
          </w:p>
        </w:tc>
        <w:tc>
          <w:tcPr>
            <w:tcW w:w="5500" w:type="dxa"/>
          </w:tcPr>
          <w:p w:rsidR="00752C86" w:rsidRDefault="00720AFF">
            <w:r>
              <w:rPr>
                <w:sz w:val="22"/>
              </w:rPr>
              <w:t>с. Білин, 209 «А» Рахівський р-н.</w:t>
            </w:r>
          </w:p>
        </w:tc>
      </w:tr>
      <w:tr w:rsidR="00752C86">
        <w:trPr>
          <w:jc w:val="center"/>
        </w:trPr>
        <w:tc>
          <w:tcPr>
            <w:tcW w:w="750" w:type="dxa"/>
          </w:tcPr>
          <w:p w:rsidR="00752C86" w:rsidRDefault="00720AFF">
            <w:r>
              <w:rPr>
                <w:sz w:val="22"/>
              </w:rPr>
              <w:t>41</w:t>
            </w:r>
          </w:p>
        </w:tc>
        <w:tc>
          <w:tcPr>
            <w:tcW w:w="3900" w:type="dxa"/>
          </w:tcPr>
          <w:p w:rsidR="00752C86" w:rsidRDefault="00720AFF">
            <w:r>
              <w:rPr>
                <w:sz w:val="22"/>
              </w:rPr>
              <w:t>Підвальне приміщення житлового будинку</w:t>
            </w:r>
          </w:p>
        </w:tc>
        <w:tc>
          <w:tcPr>
            <w:tcW w:w="5500" w:type="dxa"/>
          </w:tcPr>
          <w:p w:rsidR="00752C86" w:rsidRDefault="00720AFF">
            <w:r>
              <w:rPr>
                <w:sz w:val="22"/>
              </w:rPr>
              <w:t>с. Костилівка, вул. Ш</w:t>
            </w:r>
            <w:r>
              <w:rPr>
                <w:sz w:val="22"/>
              </w:rPr>
              <w:t>евченка 18. Рахівський р-н.</w:t>
            </w:r>
          </w:p>
        </w:tc>
      </w:tr>
    </w:tbl>
    <w:p w:rsidR="00752C86" w:rsidRDefault="00752C86" w:rsidP="00720AFF">
      <w:bookmarkStart w:id="0" w:name="_GoBack"/>
      <w:bookmarkEnd w:id="0"/>
    </w:p>
    <w:sectPr w:rsidR="00752C86" w:rsidSect="00034616">
      <w:pgSz w:w="12240" w:h="15840"/>
      <w:pgMar w:top="850" w:right="850" w:bottom="850" w:left="10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77279"/>
    <w:rsid w:val="00720AFF"/>
    <w:rsid w:val="00752C86"/>
    <w:rsid w:val="00AA1D8D"/>
    <w:rsid w:val="00B47730"/>
    <w:rsid w:val="00C60573"/>
    <w:rsid w:val="00CB0664"/>
    <w:rsid w:val="00CF3F0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  <w:rPr>
      <w:rFonts w:ascii="Times New Roman" w:eastAsia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  <w:rPr>
      <w:rFonts w:ascii="Times New Roman" w:eastAsia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32E5553-45ED-4C63-A98A-C100D1F49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2132</Words>
  <Characters>1216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3342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User</cp:lastModifiedBy>
  <cp:revision>4</cp:revision>
  <dcterms:created xsi:type="dcterms:W3CDTF">2026-05-26T12:24:00Z</dcterms:created>
  <dcterms:modified xsi:type="dcterms:W3CDTF">2026-05-26T12:32:00Z</dcterms:modified>
</cp:coreProperties>
</file>